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Hunger Games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Female Tribute for District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Goes Hunting with Katniss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ones that make the arena in the hunger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Center Of Panem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Female Tribute For District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Female Tribute for District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Gift District 11 Gave to Katniss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Katniss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Center of the arena in the games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Male Tribute for District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Female Tribute for District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Male Tribute for District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Male Tribute for District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Katniss favorite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Katniss and Peeta are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Head Game 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Male Tribute For District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tributes are chosen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Split Into 13 Districts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 Crossword</dc:title>
  <dcterms:created xsi:type="dcterms:W3CDTF">2021-10-11T09:25:40Z</dcterms:created>
  <dcterms:modified xsi:type="dcterms:W3CDTF">2021-10-11T09:25:40Z</dcterms:modified>
</cp:coreProperties>
</file>