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maintains or restores peace and amity;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participle of swel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race; human beings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art, trade, or occupation requiring special skill, especially manual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known or talked about by many people, especially on account of notable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fact of continuing to live or exist, typically in spite of an accident, ordeal, or difficult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chance or luck as an external, arbitrary force affecting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secret; to prevent or avoid disclosing or divulging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 or animal) unattractively thin and bony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charge with or subject to electricity; apply electricity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of the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a country or city, especially one regarded as a distinct unit because of a particular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in which a state legislative body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an animal) having a gland or glands for secreting venom; able to inflict a poisoned bite, sting, or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Contender has a slightly different meaning than competitor, often implying a more vigorous, even scrappier, sense of taking on every unexpected 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2021-10-11T09:24:13Z</dcterms:created>
  <dcterms:modified xsi:type="dcterms:W3CDTF">2021-10-11T09:24:13Z</dcterms:modified>
</cp:coreProperties>
</file>