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village in which only winners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filled with rich people who control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optional exchange ticket in which a district citizen who is eligible for the hunger games can receive extra food for his or hers family in exchange for additional names to be entered into the reaping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weapon used by Katniss most of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horrible activity that no one would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is forcibly or voluntarily entered into a battle to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 cat of Katniss and 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send parachutes to the tributes full of either good things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tributes are sent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of the hunger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 group selected to participate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that you live in and can't leave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event where a male and female are chosen to be tribute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2021-10-11T09:25:51Z</dcterms:created>
  <dcterms:modified xsi:type="dcterms:W3CDTF">2021-10-11T09:25:51Z</dcterms:modified>
</cp:coreProperties>
</file>