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Panem, Katniss was so desperate for food, she looked to trash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similar object may be: kerosene, alkane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synonyms: acquire,capture,carry,and attain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object is often referred to as a weapon with a chain and spike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imagined world or society in which people fearful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inner workings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aggression is often taken as _____________ with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antonyms are: Innocent, legal, allowed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is synonymous with having a disappointing ending after a good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antonyms: strong, fit, and athletic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object consists of things like the cornucopia,the large serving trays.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antonyms are: athletic,fit,thin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synonyms: nacreous,opalescent,and pearlescent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impractical scheme for social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on the capitol is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 Puzzle</dc:title>
  <dcterms:created xsi:type="dcterms:W3CDTF">2021-10-11T09:25:38Z</dcterms:created>
  <dcterms:modified xsi:type="dcterms:W3CDTF">2021-10-11T09:25:38Z</dcterms:modified>
</cp:coreProperties>
</file>