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of all Districts.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criminal servant for the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Stylist for Katniss.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Peeta's job before the Hunger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Katniss's dad is killed in a what kind of explosion.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berries were Katniss and Peeta going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Stylist for Peeta.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eneny of Katniss in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Event where contestents are picked for the Hunger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president Snow's favorite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Katniss's ally in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Little sister of Katniss.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Katniss hold up when Rue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Boy contestant for district eleven.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Amount of districts.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Announcer for the Hunger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 score for Katniss.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Madge give Katniss.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Mentor for District twelve.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games that the districts have to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 contestant for district twelve.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Choice of weapon for Katniss.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hunts with Katniss.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Escort for District twelve.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 Puzzle</dc:title>
  <dcterms:created xsi:type="dcterms:W3CDTF">2021-10-11T09:24:51Z</dcterms:created>
  <dcterms:modified xsi:type="dcterms:W3CDTF">2021-10-11T09:24:51Z</dcterms:modified>
</cp:coreProperties>
</file>