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 from something that 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young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Unmindful or unaware.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a characteristic of low rank of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laughter because of absurdity; provoking or deserving derision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avoid or escape by speed, cleverness,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of being bought back or paid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offensive display of superiority or self-importance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joint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random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actuated or swayed by emotional or involuntary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sufficient ; inept or unsuitable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power or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Mercifulness as a consequence of  being tolerant.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2021-10-11T09:24:32Z</dcterms:created>
  <dcterms:modified xsi:type="dcterms:W3CDTF">2021-10-11T09:24:32Z</dcterms:modified>
</cp:coreProperties>
</file>