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hunger games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each tribute was able to practice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host Ceaser  would sit on stage and do this with each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tribute chosen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players that died in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district has to put up one male and one female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on the pin that Katniss wore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Genetically modified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game that the tributes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each tribute rode in during the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Volunteered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weapon that Katniss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can donate items to players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the tributes are chosen is called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2021-10-11T09:24:35Z</dcterms:created>
  <dcterms:modified xsi:type="dcterms:W3CDTF">2021-10-11T09:24:35Z</dcterms:modified>
</cp:coreProperties>
</file>