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DRUNK MENTOR FOR KATNISS AND PEETA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IMAGINED PLACE THAT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DISTRICTS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GOLD PIN KATNISS GETS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HORRIBLE PLACE IN AN IMAGINED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PRESIDENT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MEETING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MAIN CHARACTER</w:t>
            </w:r>
          </w:p>
        </w:tc>
      </w:tr>
    </w:tbl>
    <w:p>
      <w:pPr>
        <w:pStyle w:val="WordBankLarge"/>
      </w:pPr>
      <w:r>
        <w:t xml:space="preserve">   DYSTOPIA    </w:t>
      </w:r>
      <w:r>
        <w:t xml:space="preserve">   UTOPIA    </w:t>
      </w:r>
      <w:r>
        <w:t xml:space="preserve">   KATNISS    </w:t>
      </w:r>
      <w:r>
        <w:t xml:space="preserve">   PEETA    </w:t>
      </w:r>
      <w:r>
        <w:t xml:space="preserve">   HAYMITCH    </w:t>
      </w:r>
      <w:r>
        <w:t xml:space="preserve">   MOCKING JAY PIN    </w:t>
      </w:r>
      <w:r>
        <w:t xml:space="preserve">   PERPLEXED    </w:t>
      </w:r>
      <w:r>
        <w:t xml:space="preserve">   RENDEZVOUS    </w:t>
      </w:r>
      <w:r>
        <w:t xml:space="preserve">   PRESIDENT SNOW    </w:t>
      </w:r>
      <w:r>
        <w:t xml:space="preserve">   12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2021-10-11T09:24:37Z</dcterms:created>
  <dcterms:modified xsi:type="dcterms:W3CDTF">2021-10-11T09:24:37Z</dcterms:modified>
</cp:coreProperties>
</file>