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Hunger Games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female from District 12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Livestock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Male from District 12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Haymitch Abernafie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Mentor for District 12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Peeta Melark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District 12 known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Luxury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District 11 known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Transportation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District 10 known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Katniss Everdeen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District 9 known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Agriculture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District 8 known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Thresh, Rue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District 7 known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Marvel, Glimmer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District 6 known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Building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District 5 known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Atala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District 4 known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Nuclear Weaponry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District 3 known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District 2 known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Snow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District 1 known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District 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District 13 known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Cloth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are The Tributes for District 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Technology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are The Tributes for District 1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Cato, Katniss, Peeta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are The Tributes for District 11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Mining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President of Panem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Cato, Clove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the head Gamemaker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Grain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District is Foxface from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Lumber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were the last 3 Tributes In the Games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Fishing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Matching</dc:title>
  <dcterms:created xsi:type="dcterms:W3CDTF">2021-10-11T09:26:10Z</dcterms:created>
  <dcterms:modified xsi:type="dcterms:W3CDTF">2021-10-11T09:26:10Z</dcterms:modified>
</cp:coreProperties>
</file>