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connoisseur of good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trained to fight with weapons against other men or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quality of being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human racing to get what another person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refuse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vigor and spirit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healing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sweet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amount of a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hunting against rules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contrary to reason or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valuable resource usually used by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shabby and untidy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dealing with emotions of tenderness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insides intestines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swarming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Puzzle</dc:title>
  <dcterms:created xsi:type="dcterms:W3CDTF">2021-10-11T09:24:36Z</dcterms:created>
  <dcterms:modified xsi:type="dcterms:W3CDTF">2021-10-11T09:24:36Z</dcterms:modified>
</cp:coreProperties>
</file>