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engages in dishonest business dealings.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wrap in several layers of fabric.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Closely associated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things when everything is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gather a crop or harvest.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from each district that is forced to be in the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Colorless, flammable oil used as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Showing luminous that change at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Causing disappointment at the end of an exciting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Imagined state of society in which there is a great suffering or injustice.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Unable to be explained.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Impose a penalty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deep covered dish from which soup is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club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Lean, 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great to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 out or ruined.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regret.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animal's intestines or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maintaining of someone or something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One's opponent in a contest.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prepared and sold medicines or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giant cone shaped horn where the tributes start of in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of betraying someone or something.</w:t>
            </w:r>
          </w:p>
        </w:tc>
      </w:tr>
    </w:tbl>
    <w:p>
      <w:pPr>
        <w:pStyle w:val="WordBankLarge"/>
      </w:pPr>
      <w:r>
        <w:t xml:space="preserve">   Utopia    </w:t>
      </w:r>
      <w:r>
        <w:t xml:space="preserve">   dystopia    </w:t>
      </w:r>
      <w:r>
        <w:t xml:space="preserve">   entrails    </w:t>
      </w:r>
      <w:r>
        <w:t xml:space="preserve">   reap    </w:t>
      </w:r>
      <w:r>
        <w:t xml:space="preserve">   apothecary    </w:t>
      </w:r>
      <w:r>
        <w:t xml:space="preserve">   iridescent    </w:t>
      </w:r>
      <w:r>
        <w:t xml:space="preserve">   paraffin    </w:t>
      </w:r>
      <w:r>
        <w:t xml:space="preserve">   decrepit    </w:t>
      </w:r>
      <w:r>
        <w:t xml:space="preserve">   meager    </w:t>
      </w:r>
      <w:r>
        <w:t xml:space="preserve">   racketeer    </w:t>
      </w:r>
      <w:r>
        <w:t xml:space="preserve">   sustenance    </w:t>
      </w:r>
      <w:r>
        <w:t xml:space="preserve">   tribute    </w:t>
      </w:r>
      <w:r>
        <w:t xml:space="preserve">   repentance    </w:t>
      </w:r>
      <w:r>
        <w:t xml:space="preserve">   treason    </w:t>
      </w:r>
      <w:r>
        <w:t xml:space="preserve">   synonymous    </w:t>
      </w:r>
      <w:r>
        <w:t xml:space="preserve">   plait    </w:t>
      </w:r>
      <w:r>
        <w:t xml:space="preserve">   insurmountable    </w:t>
      </w:r>
      <w:r>
        <w:t xml:space="preserve">   mace    </w:t>
      </w:r>
      <w:r>
        <w:t xml:space="preserve">   anticlimactic    </w:t>
      </w:r>
      <w:r>
        <w:t xml:space="preserve">   sanctioned    </w:t>
      </w:r>
      <w:r>
        <w:t xml:space="preserve">   inexplicable    </w:t>
      </w:r>
      <w:r>
        <w:t xml:space="preserve">   swathe    </w:t>
      </w:r>
      <w:r>
        <w:t xml:space="preserve">   adversary    </w:t>
      </w:r>
      <w:r>
        <w:t xml:space="preserve">   cornucopia    </w:t>
      </w:r>
      <w:r>
        <w:t xml:space="preserve">   tureen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Vocab.</dc:title>
  <dcterms:created xsi:type="dcterms:W3CDTF">2021-10-11T09:25:37Z</dcterms:created>
  <dcterms:modified xsi:type="dcterms:W3CDTF">2021-10-11T09:25:37Z</dcterms:modified>
</cp:coreProperties>
</file>