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Hunger Games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Unable to be explained or accounted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participates in dishonest and criminal business and dealings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imagined state/society where there is great suffering or injustice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cut or gather a crop or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deep covered dish from which soup is 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persons insides (intestines)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single length of hair or other flexible material in a braid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symbol of plenty consisting of a goat's horn overflowing with flowers, fruit, and corn.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Food and drink considered as a source of nourishment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who prepared medicines and drugs, then sold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heavy large club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disappointment at the end of an exciting or impressive series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Closely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crime of betraying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flammable waxy solid used in candles cosmetics, polishes, and sealing and waterproofing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One's opponent in a contest, conflict, or dispute.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official permission or approval for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imagined place or state of things where everything is perfect.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 great to be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Shining colors that change when your at a different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resulting from something else and indicating its worth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Sincere regret or remorse.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Lacking in quantity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elderly in bad shape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Wrapped in several layers of fabric.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Vocab</dc:title>
  <dcterms:created xsi:type="dcterms:W3CDTF">2021-10-11T09:25:39Z</dcterms:created>
  <dcterms:modified xsi:type="dcterms:W3CDTF">2021-10-11T09:25:39Z</dcterms:modified>
</cp:coreProperties>
</file>