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exchange or trade without using any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dead body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weak and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up supply and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becoming less intense or widespread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lots of vigor and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unwell, especially form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skilled at gaining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outward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wounded or injuries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in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 softly with lots of changing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deprived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thinking deeply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pale, normally because of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expressing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repetitive and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lightly and very swiftly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fanatically support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Vocab</dc:title>
  <dcterms:created xsi:type="dcterms:W3CDTF">2021-10-11T09:26:14Z</dcterms:created>
  <dcterms:modified xsi:type="dcterms:W3CDTF">2021-10-11T09:26:14Z</dcterms:modified>
</cp:coreProperties>
</file>