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or uncontrollable emotion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actor or instance of forgetting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worn out or broken with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severe flood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abnormally thin or weak, mainly because of illness or lack of food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or state of being grand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enclosure for confining or capturing live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of unconventional and slightly strange views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club with one end thicker and heavier than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 deeply about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that saves from danger or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displaying a friendly and pleasant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 modest or low estimate of one's own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sells medical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trying or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outward manner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 to an unemployed or injured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 tempered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attempt to make something that is not the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lacking in originality as to be obvious or boring </w:t>
            </w:r>
          </w:p>
        </w:tc>
      </w:tr>
    </w:tbl>
    <w:p>
      <w:pPr>
        <w:pStyle w:val="WordBankMedium"/>
      </w:pPr>
      <w:r>
        <w:t xml:space="preserve">   apothecary    </w:t>
      </w:r>
      <w:r>
        <w:t xml:space="preserve">   predicament    </w:t>
      </w:r>
      <w:r>
        <w:t xml:space="preserve">   deluge    </w:t>
      </w:r>
      <w:r>
        <w:t xml:space="preserve">   humble    </w:t>
      </w:r>
      <w:r>
        <w:t xml:space="preserve">   ruminate     </w:t>
      </w:r>
      <w:r>
        <w:t xml:space="preserve">   hysteria    </w:t>
      </w:r>
      <w:r>
        <w:t xml:space="preserve">   amiable    </w:t>
      </w:r>
      <w:r>
        <w:t xml:space="preserve">   corral    </w:t>
      </w:r>
      <w:r>
        <w:t xml:space="preserve">   compensation    </w:t>
      </w:r>
      <w:r>
        <w:t xml:space="preserve">   oblivion    </w:t>
      </w:r>
      <w:r>
        <w:t xml:space="preserve">   decrepit    </w:t>
      </w:r>
      <w:r>
        <w:t xml:space="preserve">   pretense     </w:t>
      </w:r>
      <w:r>
        <w:t xml:space="preserve">   emaciated     </w:t>
      </w:r>
      <w:r>
        <w:t xml:space="preserve">   banal    </w:t>
      </w:r>
      <w:r>
        <w:t xml:space="preserve">   surly    </w:t>
      </w:r>
      <w:r>
        <w:t xml:space="preserve">   grandeur    </w:t>
      </w:r>
      <w:r>
        <w:t xml:space="preserve">   demeanor    </w:t>
      </w:r>
      <w:r>
        <w:t xml:space="preserve">   bludgeon    </w:t>
      </w:r>
      <w:r>
        <w:t xml:space="preserve">   savior    </w:t>
      </w:r>
      <w:r>
        <w:t xml:space="preserve">   eccentric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Vocab.</dc:title>
  <dcterms:created xsi:type="dcterms:W3CDTF">2021-10-11T09:25:20Z</dcterms:created>
  <dcterms:modified xsi:type="dcterms:W3CDTF">2021-10-11T09:25:20Z</dcterms:modified>
</cp:coreProperties>
</file>