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Vocabulary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vermin    </w:t>
      </w:r>
      <w:r>
        <w:t xml:space="preserve">   tenuous    </w:t>
      </w:r>
      <w:r>
        <w:t xml:space="preserve">   prestigious    </w:t>
      </w:r>
      <w:r>
        <w:t xml:space="preserve">   longevity    </w:t>
      </w:r>
      <w:r>
        <w:t xml:space="preserve">   elusive    </w:t>
      </w:r>
      <w:r>
        <w:t xml:space="preserve">   barbarism    </w:t>
      </w:r>
      <w:r>
        <w:t xml:space="preserve">   unrequited    </w:t>
      </w:r>
      <w:r>
        <w:t xml:space="preserve">   sustenance    </w:t>
      </w:r>
      <w:r>
        <w:t xml:space="preserve">   oblivion    </w:t>
      </w:r>
      <w:r>
        <w:t xml:space="preserve">   insurmountable    </w:t>
      </w:r>
      <w:r>
        <w:t xml:space="preserve">   dystopia    </w:t>
      </w:r>
      <w:r>
        <w:t xml:space="preserve">   apothecary    </w:t>
      </w:r>
      <w:r>
        <w:t xml:space="preserve">   tribute    </w:t>
      </w:r>
      <w:r>
        <w:t xml:space="preserve">   reaping    </w:t>
      </w:r>
      <w:r>
        <w:t xml:space="preserve">   meager    </w:t>
      </w:r>
      <w:r>
        <w:t xml:space="preserve">   guffaw    </w:t>
      </w:r>
      <w:r>
        <w:t xml:space="preserve">   demean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 1-14</dc:title>
  <dcterms:created xsi:type="dcterms:W3CDTF">2021-10-11T09:24:39Z</dcterms:created>
  <dcterms:modified xsi:type="dcterms:W3CDTF">2021-10-11T09:24:39Z</dcterms:modified>
</cp:coreProperties>
</file>