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and drink regarded as a source of strength; nourishment.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crime of betraying one's country, especially by attempting to kill the sovereign or overthrow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swathe or swath is the width of a scythe stroke or a mowing-machine blade, the path of this width made in mowing or the mown grass or grain lying on such a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luminous colors that seem to change when seen from different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flammable, whitish, translucent, waxy solid consisting of a mixture of saturated hydrocarbons, obtained by distillation from petroleum or shale and used in candles, cosmetics, polishes, and sealing and waterproofing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(of a person) elderly and infirm.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or animal's intestines or internal organs, especially when removed or exposed.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(of something provided or available) lacking in quantity or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too great to be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prepared and sold medicines and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action of repenting; sincere regret or remorse.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engages in dishonest and fraudulent business dealings.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(of a word or phrase) having the same or nearly the same meaning as another word or phrase in the same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one's opponent in a contest, conflict, or dispute.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symbol of plenty consisting of a goat's horn overflowing with flowers, fruit, and 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official permission or approval for (an action).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causing disappointment at the end of an exciting or impressive series of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imagined state or society in which there is great suffering or injustice, typically one that is totalitarian or post-apocalyptic.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act, statement, or gift that is intended to show gratitude, respect, or admiration.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unable to be explained or accounted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heavy club, typically having a metal head and spikes.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deep covered dish from which soup is 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imagined place or state of things in which everything is perfect.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single length of hair or other flexible material made up of three or more interlaced strands; a braid.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cut or gather (a crop or harvest).</w:t>
            </w:r>
          </w:p>
        </w:tc>
      </w:tr>
    </w:tbl>
    <w:p>
      <w:pPr>
        <w:pStyle w:val="WordBankLarge"/>
      </w:pPr>
      <w:r>
        <w:t xml:space="preserve">   Utopia    </w:t>
      </w:r>
      <w:r>
        <w:t xml:space="preserve">   dystopia    </w:t>
      </w:r>
      <w:r>
        <w:t xml:space="preserve">   entrails    </w:t>
      </w:r>
      <w:r>
        <w:t xml:space="preserve">   reap    </w:t>
      </w:r>
      <w:r>
        <w:t xml:space="preserve">   apothecary    </w:t>
      </w:r>
      <w:r>
        <w:t xml:space="preserve">   iridescent    </w:t>
      </w:r>
      <w:r>
        <w:t xml:space="preserve">   Paraffin    </w:t>
      </w:r>
      <w:r>
        <w:t xml:space="preserve">   decrepit    </w:t>
      </w:r>
      <w:r>
        <w:t xml:space="preserve">   meager    </w:t>
      </w:r>
      <w:r>
        <w:t xml:space="preserve">   racketeer    </w:t>
      </w:r>
      <w:r>
        <w:t xml:space="preserve">   sustenance     </w:t>
      </w:r>
      <w:r>
        <w:t xml:space="preserve">   Tribute    </w:t>
      </w:r>
      <w:r>
        <w:t xml:space="preserve">   repentance    </w:t>
      </w:r>
      <w:r>
        <w:t xml:space="preserve">   treason    </w:t>
      </w:r>
      <w:r>
        <w:t xml:space="preserve">   synonymous     </w:t>
      </w:r>
      <w:r>
        <w:t xml:space="preserve">   plait    </w:t>
      </w:r>
      <w:r>
        <w:t xml:space="preserve">   insurmountable     </w:t>
      </w:r>
      <w:r>
        <w:t xml:space="preserve">   mace    </w:t>
      </w:r>
      <w:r>
        <w:t xml:space="preserve">   anticlimactic    </w:t>
      </w:r>
      <w:r>
        <w:t xml:space="preserve">   sanctioned    </w:t>
      </w:r>
      <w:r>
        <w:t xml:space="preserve">   inexplicable    </w:t>
      </w:r>
      <w:r>
        <w:t xml:space="preserve">   swathe    </w:t>
      </w:r>
      <w:r>
        <w:t xml:space="preserve">   adversary    </w:t>
      </w:r>
      <w:r>
        <w:t xml:space="preserve">   cornucopia    </w:t>
      </w:r>
      <w:r>
        <w:t xml:space="preserve">   tureen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Vocabulary</dc:title>
  <dcterms:created xsi:type="dcterms:W3CDTF">2021-10-11T09:25:32Z</dcterms:created>
  <dcterms:modified xsi:type="dcterms:W3CDTF">2021-10-11T09:25:32Z</dcterms:modified>
</cp:coreProperties>
</file>