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worry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are not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carefully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 for things to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will help you heal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</dc:title>
  <dcterms:created xsi:type="dcterms:W3CDTF">2021-10-11T09:24:34Z</dcterms:created>
  <dcterms:modified xsi:type="dcterms:W3CDTF">2021-10-11T09:24:34Z</dcterms:modified>
</cp:coreProperties>
</file>