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persistant gental persuasion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wounded or injured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deprived of 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awaken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expressing commitment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from difficulty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proper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in quanitity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be heard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Vocabulary </dc:title>
  <dcterms:created xsi:type="dcterms:W3CDTF">2021-10-11T09:26:06Z</dcterms:created>
  <dcterms:modified xsi:type="dcterms:W3CDTF">2021-10-11T09:26:06Z</dcterms:modified>
</cp:coreProperties>
</file>