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Deriving pleasure from afflicting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repel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issue or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seemingly impossible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Artificially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easily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declined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scatter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impression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on random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attentive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wild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Requiring strenuous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Vocabulary</dc:title>
  <dcterms:created xsi:type="dcterms:W3CDTF">2021-10-11T09:24:46Z</dcterms:created>
  <dcterms:modified xsi:type="dcterms:W3CDTF">2021-10-11T09:24:46Z</dcterms:modified>
</cp:coreProperties>
</file>