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Hunger Games Vocabulary Ch 6-11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courage or bravery, especially in battle (ch. 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medical instrument used to inject liquid or an object into a person (ch. 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prizes or treasures (ch. 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vehicle able to travel over land and water on a cushion of air (ch. 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state of being despised or disgraced (ch. 7)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having the necessary skill to perform a task (ch. 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abnormally thin (ch 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accompanied a younger person in public (ch. 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people or groups that provide funds for activities (ch. 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brutal, savage, or cruel acts (ch. 6)</w:t>
            </w:r>
          </w:p>
        </w:tc>
      </w:tr>
    </w:tbl>
    <w:p>
      <w:pPr>
        <w:pStyle w:val="WordBankMedium"/>
      </w:pPr>
      <w:r>
        <w:t xml:space="preserve">   Chaperoned    </w:t>
      </w:r>
      <w:r>
        <w:t xml:space="preserve">   barbarism    </w:t>
      </w:r>
      <w:r>
        <w:t xml:space="preserve">   hovercraft    </w:t>
      </w:r>
      <w:r>
        <w:t xml:space="preserve">   emaciated    </w:t>
      </w:r>
      <w:r>
        <w:t xml:space="preserve">   contempt    </w:t>
      </w:r>
      <w:r>
        <w:t xml:space="preserve">   incompetent    </w:t>
      </w:r>
      <w:r>
        <w:t xml:space="preserve">   valor    </w:t>
      </w:r>
      <w:r>
        <w:t xml:space="preserve">   sponsors    </w:t>
      </w:r>
      <w:r>
        <w:t xml:space="preserve">   syringe    </w:t>
      </w:r>
      <w:r>
        <w:t xml:space="preserve">   spoils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Hunger Games Vocabulary Ch 6-11</dc:title>
  <dcterms:created xsi:type="dcterms:W3CDTF">2021-10-11T09:25:51Z</dcterms:created>
  <dcterms:modified xsi:type="dcterms:W3CDTF">2021-10-11T09:25:51Z</dcterms:modified>
</cp:coreProperties>
</file>