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Vocabulary Chapter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profession in which people create and distribute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bartering or trying to reach a settlment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moving hastily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bowl used for serving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gave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elaborately decorated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high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fallen apart or lost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misshaped in a gross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hit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hastily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around for things</w:t>
            </w:r>
          </w:p>
        </w:tc>
      </w:tr>
    </w:tbl>
    <w:p>
      <w:pPr>
        <w:pStyle w:val="WordBankMedium"/>
      </w:pPr>
      <w:r>
        <w:t xml:space="preserve">   FORAGE    </w:t>
      </w:r>
      <w:r>
        <w:t xml:space="preserve">   APOTHECARIES    </w:t>
      </w:r>
      <w:r>
        <w:t xml:space="preserve">   HAGGLING    </w:t>
      </w:r>
      <w:r>
        <w:t xml:space="preserve">   VALOR    </w:t>
      </w:r>
      <w:r>
        <w:t xml:space="preserve">   DISSENT    </w:t>
      </w:r>
      <w:r>
        <w:t xml:space="preserve">   FLIT    </w:t>
      </w:r>
      <w:r>
        <w:t xml:space="preserve">   INSURMOUNTABLE    </w:t>
      </w:r>
      <w:r>
        <w:t xml:space="preserve">   BLUDGEON    </w:t>
      </w:r>
      <w:r>
        <w:t xml:space="preserve">   ENUNCIATE    </w:t>
      </w:r>
      <w:r>
        <w:t xml:space="preserve">   GORGE    </w:t>
      </w:r>
      <w:r>
        <w:t xml:space="preserve">   DETERIORATED    </w:t>
      </w:r>
      <w:r>
        <w:t xml:space="preserve">   TUREEN    </w:t>
      </w:r>
      <w:r>
        <w:t xml:space="preserve">   GROTESQUE    </w:t>
      </w:r>
      <w:r>
        <w:t xml:space="preserve">   PRESTIGIOUS    </w:t>
      </w:r>
      <w:r>
        <w:t xml:space="preserve">   FLAMBOYANT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 Chapter 1-5</dc:title>
  <dcterms:created xsi:type="dcterms:W3CDTF">2021-10-11T09:26:19Z</dcterms:created>
  <dcterms:modified xsi:type="dcterms:W3CDTF">2021-10-11T09:26:19Z</dcterms:modified>
</cp:coreProperties>
</file>