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Games: Word Scramble</w:t>
      </w:r>
    </w:p>
    <w:p>
      <w:pPr>
        <w:pStyle w:val="Questions"/>
      </w:pPr>
      <w:r>
        <w:t xml:space="preserve">1. UHREGN GSMEA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KISSNTA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PATTE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RSSDCIITT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NICAN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URE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YCMATIHH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IFFEE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GKMONCAJYI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PCRTEBUTU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MKEAGRMEAS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ETSTRUIB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CRREYAH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NROCIUPACO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SRCEEAR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KREATRC EJCSAKR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EMGRMLI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AOCT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HTEHRS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AACLITP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Games: Word Scramble</dc:title>
  <dcterms:created xsi:type="dcterms:W3CDTF">2021-10-11T09:25:55Z</dcterms:created>
  <dcterms:modified xsi:type="dcterms:W3CDTF">2021-10-11T09:25:55Z</dcterms:modified>
</cp:coreProperties>
</file>