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Scramble</w:t>
      </w:r>
    </w:p>
    <w:p>
      <w:pPr>
        <w:pStyle w:val="Questions"/>
      </w:pPr>
      <w:r>
        <w:t xml:space="preserve">1. EEAPT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EHRGNU GMESA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TSAKINS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SRDICTTI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TWVLEE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RUTIBET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RORVISUV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AGIRPEN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THKGNLOIC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Scramble</dc:title>
  <dcterms:created xsi:type="dcterms:W3CDTF">2021-10-11T09:26:04Z</dcterms:created>
  <dcterms:modified xsi:type="dcterms:W3CDTF">2021-10-11T09:26:04Z</dcterms:modified>
</cp:coreProperties>
</file>