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Word Scramble</w:t>
      </w:r>
    </w:p>
    <w:p>
      <w:pPr>
        <w:pStyle w:val="Questions"/>
      </w:pPr>
      <w:r>
        <w:t xml:space="preserve">1. CTAO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SKTANSI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TEAPE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AYMHTCIH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ALGE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OPMEIRSR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NCNAI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FEIEF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CFXEOAF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VOCEL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MIMLERG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TRSEHH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ARVMEL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 Scramble</dc:title>
  <dcterms:created xsi:type="dcterms:W3CDTF">2021-10-11T09:25:00Z</dcterms:created>
  <dcterms:modified xsi:type="dcterms:W3CDTF">2021-10-11T09:25:00Z</dcterms:modified>
</cp:coreProperties>
</file>