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Word Scrammble</w:t>
      </w:r>
    </w:p>
    <w:p>
      <w:pPr>
        <w:pStyle w:val="Questions"/>
      </w:pPr>
      <w:r>
        <w:t xml:space="preserve">1. TSANISK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AICHHMYT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ANRAE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OKCGNIHLT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PTSRDEEIN NOSW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AEERRC TTERISUB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OVLCE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AOTC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EAGL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HURNGE EGMSA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IACPOTL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IICRTDST 12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EPIROSRM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PNEMA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OCNPACIROU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HTRSHE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EMLMGIR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ASMEMEGRKA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URE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WBO DNA OARWR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NFEKI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RVMAEL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Scrammble</dc:title>
  <dcterms:created xsi:type="dcterms:W3CDTF">2021-10-11T09:26:08Z</dcterms:created>
  <dcterms:modified xsi:type="dcterms:W3CDTF">2021-10-11T09:26:08Z</dcterms:modified>
</cp:coreProperties>
</file>