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Cato    </w:t>
      </w:r>
      <w:r>
        <w:t xml:space="preserve">   Cinna    </w:t>
      </w:r>
      <w:r>
        <w:t xml:space="preserve">   Gale    </w:t>
      </w:r>
      <w:r>
        <w:t xml:space="preserve">   Haymitch    </w:t>
      </w:r>
      <w:r>
        <w:t xml:space="preserve">   Hunger Games    </w:t>
      </w:r>
      <w:r>
        <w:t xml:space="preserve">   Katniss    </w:t>
      </w:r>
      <w:r>
        <w:t xml:space="preserve">   Panem    </w:t>
      </w:r>
      <w:r>
        <w:t xml:space="preserve">   Peeta    </w:t>
      </w:r>
      <w:r>
        <w:t xml:space="preserve">   Prim    </w:t>
      </w:r>
      <w:r>
        <w:t xml:space="preserve">   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Word Search</dc:title>
  <dcterms:created xsi:type="dcterms:W3CDTF">2021-10-11T09:25:30Z</dcterms:created>
  <dcterms:modified xsi:type="dcterms:W3CDTF">2021-10-11T09:25:30Z</dcterms:modified>
</cp:coreProperties>
</file>