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Blood Poisoning    </w:t>
      </w:r>
      <w:r>
        <w:t xml:space="preserve">   Camouflage    </w:t>
      </w:r>
      <w:r>
        <w:t xml:space="preserve">   Cato    </w:t>
      </w:r>
      <w:r>
        <w:t xml:space="preserve">   Cave    </w:t>
      </w:r>
      <w:r>
        <w:t xml:space="preserve">   Clove    </w:t>
      </w:r>
      <w:r>
        <w:t xml:space="preserve">   Foxfire    </w:t>
      </w:r>
      <w:r>
        <w:t xml:space="preserve">   Medicine    </w:t>
      </w:r>
      <w:r>
        <w:t xml:space="preserve">   Pot of Broth    </w:t>
      </w:r>
      <w:r>
        <w:t xml:space="preserve">   Prim's Goat    </w:t>
      </w:r>
      <w:r>
        <w:t xml:space="preserve">   Sleep Syrup    </w:t>
      </w:r>
      <w:r>
        <w:t xml:space="preserve">   Star-crossed Lovers    </w:t>
      </w:r>
      <w:r>
        <w:t xml:space="preserve">   Stew    </w:t>
      </w:r>
      <w:r>
        <w:t xml:space="preserve">   The Feast    </w:t>
      </w:r>
      <w:r>
        <w:t xml:space="preserve">   Thresh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Search</dc:title>
  <dcterms:created xsi:type="dcterms:W3CDTF">2021-10-11T09:24:32Z</dcterms:created>
  <dcterms:modified xsi:type="dcterms:W3CDTF">2021-10-11T09:24:32Z</dcterms:modified>
</cp:coreProperties>
</file>