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Abandonment    </w:t>
      </w:r>
      <w:r>
        <w:t xml:space="preserve">   Affix    </w:t>
      </w:r>
      <w:r>
        <w:t xml:space="preserve">   Ambiguous    </w:t>
      </w:r>
      <w:r>
        <w:t xml:space="preserve">   Exorbitant    </w:t>
      </w:r>
      <w:r>
        <w:t xml:space="preserve">   Futile    </w:t>
      </w:r>
      <w:r>
        <w:t xml:space="preserve">   Guilt    </w:t>
      </w:r>
      <w:r>
        <w:t xml:space="preserve">   Guttural    </w:t>
      </w:r>
      <w:r>
        <w:t xml:space="preserve">   Uprising    </w:t>
      </w:r>
      <w:r>
        <w:t xml:space="preserve">   Venomous    </w:t>
      </w:r>
      <w:r>
        <w:t xml:space="preserve">   Wryly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2021-10-11T09:25:57Z</dcterms:created>
  <dcterms:modified xsi:type="dcterms:W3CDTF">2021-10-11T09:25:57Z</dcterms:modified>
</cp:coreProperties>
</file>