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Seventy Five    </w:t>
      </w:r>
      <w:r>
        <w:t xml:space="preserve">   Hunger Games    </w:t>
      </w:r>
      <w:r>
        <w:t xml:space="preserve">   District Twelve    </w:t>
      </w:r>
      <w:r>
        <w:t xml:space="preserve">   Jungle    </w:t>
      </w:r>
      <w:r>
        <w:t xml:space="preserve">   Beach    </w:t>
      </w:r>
      <w:r>
        <w:t xml:space="preserve">   Trident    </w:t>
      </w:r>
      <w:r>
        <w:t xml:space="preserve">   Bow    </w:t>
      </w:r>
      <w:r>
        <w:t xml:space="preserve">   Snow    </w:t>
      </w:r>
      <w:r>
        <w:t xml:space="preserve">   Gale    </w:t>
      </w:r>
      <w:r>
        <w:t xml:space="preserve">   Peeta    </w:t>
      </w:r>
      <w:r>
        <w:t xml:space="preserve">   Finnick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Search</dc:title>
  <dcterms:created xsi:type="dcterms:W3CDTF">2022-01-14T03:35:57Z</dcterms:created>
  <dcterms:modified xsi:type="dcterms:W3CDTF">2022-01-14T03:35:57Z</dcterms:modified>
</cp:coreProperties>
</file>