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Yellow Flowers    </w:t>
      </w:r>
      <w:r>
        <w:t xml:space="preserve">   Rue    </w:t>
      </w:r>
      <w:r>
        <w:t xml:space="preserve">   Hospital    </w:t>
      </w:r>
      <w:r>
        <w:t xml:space="preserve">   Careers    </w:t>
      </w:r>
      <w:r>
        <w:t xml:space="preserve">   Training    </w:t>
      </w:r>
      <w:r>
        <w:t xml:space="preserve">   Trident    </w:t>
      </w:r>
      <w:r>
        <w:t xml:space="preserve">   Berries    </w:t>
      </w:r>
      <w:r>
        <w:t xml:space="preserve">   Tick dock    </w:t>
      </w:r>
      <w:r>
        <w:t xml:space="preserve">   Mrs. Everdeen    </w:t>
      </w:r>
      <w:r>
        <w:t xml:space="preserve">   Enobaria    </w:t>
      </w:r>
      <w:r>
        <w:t xml:space="preserve">   Mags    </w:t>
      </w:r>
      <w:r>
        <w:t xml:space="preserve">   Caesar Flickerman    </w:t>
      </w:r>
      <w:r>
        <w:t xml:space="preserve">   Plutarch Heavensbee    </w:t>
      </w:r>
      <w:r>
        <w:t xml:space="preserve">   Wiress    </w:t>
      </w:r>
      <w:r>
        <w:t xml:space="preserve">   President Coriolanus Snow    </w:t>
      </w:r>
      <w:r>
        <w:t xml:space="preserve">   Haymitch Abernathy    </w:t>
      </w:r>
      <w:r>
        <w:t xml:space="preserve">   Gale Hawthorne    </w:t>
      </w:r>
      <w:r>
        <w:t xml:space="preserve">   Primrose Everdeen    </w:t>
      </w:r>
      <w:r>
        <w:t xml:space="preserve">   Finnick Odair    </w:t>
      </w:r>
      <w:r>
        <w:t xml:space="preserve">   Katniss Everdeen    </w:t>
      </w:r>
      <w:r>
        <w:t xml:space="preserve">   Johanna    </w:t>
      </w:r>
      <w:r>
        <w:t xml:space="preserve">   Cressida    </w:t>
      </w:r>
      <w:r>
        <w:t xml:space="preserve">   Beetee    </w:t>
      </w:r>
      <w:r>
        <w:t xml:space="preserve">   Arrow    </w:t>
      </w:r>
      <w:r>
        <w:t xml:space="preserve">   Bomb    </w:t>
      </w:r>
      <w:r>
        <w:t xml:space="preserve">   Thirteen    </w:t>
      </w:r>
      <w:r>
        <w:t xml:space="preserve">   Hope    </w:t>
      </w:r>
      <w:r>
        <w:t xml:space="preserve">   Districts    </w:t>
      </w:r>
      <w:r>
        <w:t xml:space="preserve">   Twelve    </w:t>
      </w:r>
      <w:r>
        <w:t xml:space="preserve">   Meadow    </w:t>
      </w:r>
      <w:r>
        <w:t xml:space="preserve">   Willow    </w:t>
      </w:r>
      <w:r>
        <w:t xml:space="preserve">   Fight    </w:t>
      </w:r>
      <w:r>
        <w:t xml:space="preserve">   Death    </w:t>
      </w:r>
      <w:r>
        <w:t xml:space="preserve">   Force Field    </w:t>
      </w:r>
      <w:r>
        <w:t xml:space="preserve">   Catching Fire    </w:t>
      </w:r>
      <w:r>
        <w:t xml:space="preserve">   Rebellion    </w:t>
      </w:r>
      <w:r>
        <w:t xml:space="preserve">   Peace keeper    </w:t>
      </w:r>
      <w:r>
        <w:t xml:space="preserve">   Arena    </w:t>
      </w:r>
      <w:r>
        <w:t xml:space="preserve">   Pearl    </w:t>
      </w:r>
      <w:r>
        <w:t xml:space="preserve">   Bread    </w:t>
      </w:r>
      <w:r>
        <w:t xml:space="preserve">   Boggs    </w:t>
      </w:r>
      <w:r>
        <w:t xml:space="preserve">   FoxFace    </w:t>
      </w:r>
      <w:r>
        <w:t xml:space="preserve">   Capital    </w:t>
      </w:r>
      <w:r>
        <w:t xml:space="preserve">   Woods    </w:t>
      </w:r>
      <w:r>
        <w:t xml:space="preserve">   Clove    </w:t>
      </w:r>
      <w:r>
        <w:t xml:space="preserve">   Seneca Crane    </w:t>
      </w:r>
      <w:r>
        <w:t xml:space="preserve">   Snow    </w:t>
      </w:r>
      <w:r>
        <w:t xml:space="preserve">   Effie Trinket    </w:t>
      </w:r>
      <w:r>
        <w:t xml:space="preserve">   Bow and Arrow    </w:t>
      </w:r>
      <w:r>
        <w:t xml:space="preserve">   Cato    </w:t>
      </w:r>
      <w:r>
        <w:t xml:space="preserve">   Cinna    </w:t>
      </w:r>
      <w:r>
        <w:t xml:space="preserve">   Fire    </w:t>
      </w:r>
      <w:r>
        <w:t xml:space="preserve">   Burn    </w:t>
      </w:r>
      <w:r>
        <w:t xml:space="preserve">   MockingJay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 Search</dc:title>
  <dcterms:created xsi:type="dcterms:W3CDTF">2021-10-11T09:25:04Z</dcterms:created>
  <dcterms:modified xsi:type="dcterms:W3CDTF">2021-10-11T09:25:04Z</dcterms:modified>
</cp:coreProperties>
</file>