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Peeta marry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Peeta’s family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animal on Katniss’s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74th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Gale’s mother do for money in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Peeta’s favourite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Cinna’s eye liner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Mags die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 victors are there in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Katniss Hunt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Katniss’s weapon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75th male tribute for district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volunteered as tribute for Primerose?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better, Gale or Peeta?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Prim’s cat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Beetee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Search </dc:title>
  <dcterms:created xsi:type="dcterms:W3CDTF">2021-10-11T09:25:06Z</dcterms:created>
  <dcterms:modified xsi:type="dcterms:W3CDTF">2021-10-11T09:25:06Z</dcterms:modified>
</cp:coreProperties>
</file>