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President Snow    </w:t>
      </w:r>
      <w:r>
        <w:t xml:space="preserve">   Effie    </w:t>
      </w:r>
      <w:r>
        <w:t xml:space="preserve">   Johanna    </w:t>
      </w:r>
      <w:r>
        <w:t xml:space="preserve">   Quarter Quell    </w:t>
      </w:r>
      <w:r>
        <w:t xml:space="preserve">   Victor Village    </w:t>
      </w:r>
      <w:r>
        <w:t xml:space="preserve">   Primrose    </w:t>
      </w:r>
      <w:r>
        <w:t xml:space="preserve">   Cornucopia    </w:t>
      </w:r>
      <w:r>
        <w:t xml:space="preserve">   Mockingjay    </w:t>
      </w:r>
      <w:r>
        <w:t xml:space="preserve">   Wiress    </w:t>
      </w:r>
      <w:r>
        <w:t xml:space="preserve">   Cinna    </w:t>
      </w:r>
      <w:r>
        <w:t xml:space="preserve">   Mags    </w:t>
      </w:r>
      <w:r>
        <w:t xml:space="preserve">   Beetee    </w:t>
      </w:r>
      <w:r>
        <w:t xml:space="preserve">   Finnck    </w:t>
      </w:r>
      <w:r>
        <w:t xml:space="preserve">   Haymitch    </w:t>
      </w:r>
      <w:r>
        <w:t xml:space="preserve">   Gale    </w:t>
      </w:r>
      <w:r>
        <w:t xml:space="preserve">   Peeta    </w:t>
      </w:r>
      <w:r>
        <w:t xml:space="preserve">   Katniss    </w:t>
      </w:r>
      <w:r>
        <w:t xml:space="preserve">   District 12    </w:t>
      </w:r>
      <w:r>
        <w:t xml:space="preserve">   Hunger Games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 Word Search</dc:title>
  <dcterms:created xsi:type="dcterms:W3CDTF">2021-10-11T09:25:11Z</dcterms:created>
  <dcterms:modified xsi:type="dcterms:W3CDTF">2021-10-11T09:25:11Z</dcterms:modified>
</cp:coreProperties>
</file>