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Words of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self deprecating    </w:t>
      </w:r>
      <w:r>
        <w:t xml:space="preserve">   sullen    </w:t>
      </w:r>
      <w:r>
        <w:t xml:space="preserve">   longevity    </w:t>
      </w:r>
      <w:r>
        <w:t xml:space="preserve">   manipulation    </w:t>
      </w:r>
      <w:r>
        <w:t xml:space="preserve">   aloof    </w:t>
      </w:r>
      <w:r>
        <w:t xml:space="preserve">   banal    </w:t>
      </w:r>
      <w:r>
        <w:t xml:space="preserve">   pretense    </w:t>
      </w:r>
      <w:r>
        <w:t xml:space="preserve">   ludicrous    </w:t>
      </w:r>
      <w:r>
        <w:t xml:space="preserve">   despondency    </w:t>
      </w:r>
      <w:r>
        <w:t xml:space="preserve">   oblivious    </w:t>
      </w:r>
      <w:r>
        <w:t xml:space="preserve">   gorge    </w:t>
      </w:r>
      <w:r>
        <w:t xml:space="preserve">   assent    </w:t>
      </w:r>
      <w:r>
        <w:t xml:space="preserve">   adversaries    </w:t>
      </w:r>
      <w:r>
        <w:t xml:space="preserve">   prestigious    </w:t>
      </w:r>
      <w:r>
        <w:t xml:space="preserve">   synthetic    </w:t>
      </w:r>
      <w:r>
        <w:t xml:space="preserve">   despicable    </w:t>
      </w:r>
      <w:r>
        <w:t xml:space="preserve">   flamboyant    </w:t>
      </w:r>
      <w:r>
        <w:t xml:space="preserve">   enunciate    </w:t>
      </w:r>
      <w:r>
        <w:t xml:space="preserve">   compensation    </w:t>
      </w:r>
      <w:r>
        <w:t xml:space="preserve">   tenuous    </w:t>
      </w:r>
      <w:r>
        <w:t xml:space="preserve">   mandatory    </w:t>
      </w:r>
      <w:r>
        <w:t xml:space="preserve">   anguish    </w:t>
      </w:r>
      <w:r>
        <w:t xml:space="preserve">   eligible    </w:t>
      </w:r>
      <w:r>
        <w:t xml:space="preserve">   preposterous    </w:t>
      </w:r>
      <w:r>
        <w:t xml:space="preserve">   supple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Words of Interest</dc:title>
  <dcterms:created xsi:type="dcterms:W3CDTF">2021-10-11T09:24:48Z</dcterms:created>
  <dcterms:modified xsi:type="dcterms:W3CDTF">2021-10-11T09:24:48Z</dcterms:modified>
</cp:coreProperties>
</file>