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CINNA    </w:t>
      </w:r>
      <w:r>
        <w:t xml:space="preserve">   EFFIE    </w:t>
      </w:r>
      <w:r>
        <w:t xml:space="preserve">   DISTRICT TWELVE    </w:t>
      </w:r>
      <w:r>
        <w:t xml:space="preserve">   CATO    </w:t>
      </w:r>
      <w:r>
        <w:t xml:space="preserve">   FOXFACE    </w:t>
      </w:r>
      <w:r>
        <w:t xml:space="preserve">   PANEM    </w:t>
      </w:r>
      <w:r>
        <w:t xml:space="preserve">   CAPITAL    </w:t>
      </w:r>
      <w:r>
        <w:t xml:space="preserve">   GAMEMAKERS    </w:t>
      </w:r>
      <w:r>
        <w:t xml:space="preserve">   HOVERCRAFT    </w:t>
      </w:r>
      <w:r>
        <w:t xml:space="preserve">   HAYMITCH    </w:t>
      </w:r>
      <w:r>
        <w:t xml:space="preserve">   BOW AND ARROWS    </w:t>
      </w:r>
      <w:r>
        <w:t xml:space="preserve">   BUTTERCUP    </w:t>
      </w:r>
      <w:r>
        <w:t xml:space="preserve">   BREAD    </w:t>
      </w:r>
      <w:r>
        <w:t xml:space="preserve">   CORNUCOPIA    </w:t>
      </w:r>
      <w:r>
        <w:t xml:space="preserve">   RUE    </w:t>
      </w:r>
      <w:r>
        <w:t xml:space="preserve">   MOCKINGJAY    </w:t>
      </w:r>
      <w:r>
        <w:t xml:space="preserve">   HUNGER GAMES    </w:t>
      </w:r>
      <w:r>
        <w:t xml:space="preserve">   GALE    </w:t>
      </w:r>
      <w:r>
        <w:t xml:space="preserve">   PRIMROSE    </w:t>
      </w:r>
      <w:r>
        <w:t xml:space="preserve">   KATNISS    </w:t>
      </w:r>
      <w:r>
        <w:t xml:space="preserve">   PEETA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Wordsearch</dc:title>
  <dcterms:created xsi:type="dcterms:W3CDTF">2021-10-11T09:26:12Z</dcterms:created>
  <dcterms:modified xsi:type="dcterms:W3CDTF">2021-10-11T09:26:12Z</dcterms:modified>
</cp:coreProperties>
</file>