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Katniss's and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mockingjay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trip Peeta and Katniss went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Peeta, KAtniss, and Haymitch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the mentors for District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 the Stylist's for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Katniss's and Peeta's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Katniss's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2021-10-11T09:24:35Z</dcterms:created>
  <dcterms:modified xsi:type="dcterms:W3CDTF">2021-10-11T09:24:35Z</dcterms:modified>
</cp:coreProperties>
</file>