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haymitch    </w:t>
      </w:r>
      <w:r>
        <w:t xml:space="preserve">   mockingjay    </w:t>
      </w:r>
      <w:r>
        <w:t xml:space="preserve">   gale    </w:t>
      </w:r>
      <w:r>
        <w:t xml:space="preserve">   mellark    </w:t>
      </w:r>
      <w:r>
        <w:t xml:space="preserve">   survive    </w:t>
      </w:r>
      <w:r>
        <w:t xml:space="preserve">   everdeen    </w:t>
      </w:r>
      <w:r>
        <w:t xml:space="preserve">   peeta    </w:t>
      </w:r>
      <w:r>
        <w:t xml:space="preserve">   katniss    </w:t>
      </w:r>
      <w:r>
        <w:t xml:space="preserve">   games    </w:t>
      </w:r>
      <w:r>
        <w:t xml:space="preserve">   hunger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2021-10-11T09:23:58Z</dcterms:created>
  <dcterms:modified xsi:type="dcterms:W3CDTF">2021-10-11T09:23:58Z</dcterms:modified>
</cp:coreProperties>
</file>