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oldest you can be for being entered in the 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participate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sets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Katniss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Mayors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Katniss'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gave Katniss the burnt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they hold reaping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Katniss sell the strawberries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is synonymous in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Gale put around the strawberry bush to keep animals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black-market?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Katniss' hunting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Katniss'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it that most people dread seeing?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Katniss'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are picked from each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District is Katniss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volunteers as a tribute?</w:t>
            </w:r>
          </w:p>
        </w:tc>
      </w:tr>
    </w:tbl>
    <w:p>
      <w:pPr>
        <w:pStyle w:val="WordBankMedium"/>
      </w:pPr>
      <w:r>
        <w:t xml:space="preserve">   Mine accident    </w:t>
      </w:r>
      <w:r>
        <w:t xml:space="preserve">   Catnip    </w:t>
      </w:r>
      <w:r>
        <w:t xml:space="preserve">   Prim    </w:t>
      </w:r>
      <w:r>
        <w:t xml:space="preserve">   Suzanne Collins    </w:t>
      </w:r>
      <w:r>
        <w:t xml:space="preserve">   Katniss    </w:t>
      </w:r>
      <w:r>
        <w:t xml:space="preserve">   Peeta    </w:t>
      </w:r>
      <w:r>
        <w:t xml:space="preserve">   Twelve    </w:t>
      </w:r>
      <w:r>
        <w:t xml:space="preserve">   Tribute    </w:t>
      </w:r>
      <w:r>
        <w:t xml:space="preserve">   Seam    </w:t>
      </w:r>
      <w:r>
        <w:t xml:space="preserve">   Gale    </w:t>
      </w:r>
      <w:r>
        <w:t xml:space="preserve">   Reaping    </w:t>
      </w:r>
      <w:r>
        <w:t xml:space="preserve">   Eight-teen    </w:t>
      </w:r>
      <w:r>
        <w:t xml:space="preserve">   Mayor    </w:t>
      </w:r>
      <w:r>
        <w:t xml:space="preserve">   String mesh    </w:t>
      </w:r>
      <w:r>
        <w:t xml:space="preserve">   Madge    </w:t>
      </w:r>
      <w:r>
        <w:t xml:space="preserve">   Capitol    </w:t>
      </w:r>
      <w:r>
        <w:t xml:space="preserve">   Abandoned warehouse    </w:t>
      </w:r>
      <w:r>
        <w:t xml:space="preserve">   square    </w:t>
      </w:r>
      <w:r>
        <w:t xml:space="preserve">   twenty-four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2021-10-11T09:24:40Z</dcterms:created>
  <dcterms:modified xsi:type="dcterms:W3CDTF">2021-10-11T09:24:40Z</dcterms:modified>
</cp:coreProperties>
</file>