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Primrose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sister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Peeta give Katniss early on in the book while 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Peeta is the son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74th?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District that had the riot which triggered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baker give katniss before she leaves on the train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Katniss' friend she hunts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 is very good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other surviving victor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 specialty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of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who selected the tributes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city in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Katniss teams up with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 stylist for the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2021-10-11T09:24:44Z</dcterms:created>
  <dcterms:modified xsi:type="dcterms:W3CDTF">2021-10-11T09:24:44Z</dcterms:modified>
</cp:coreProperties>
</file>