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 and Peeta want the viewers to see them as _______ __________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Katniss and Peeta plan to eat these in a final act of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tribute from District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Previous victor from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tribute from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Katniss made the game makers look _________________ during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Katniss' mother returned from __________  after her father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tribute from District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economic base of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Capitol is this type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Panem is this type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Katniss' strength in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Peeta's strength in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tribute from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escort for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Katniss builds a memorial for this person during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of Panem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2021-10-11T09:24:46Z</dcterms:created>
  <dcterms:modified xsi:type="dcterms:W3CDTF">2021-10-11T09:24:46Z</dcterms:modified>
</cp:coreProperties>
</file>