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Hunger Games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Peeta's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boy who cuts Peeta's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cross between mocking bird and jabber jay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tributes for districts 1, 2 and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genetically formed animals made by the capatol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big golden horn in the middle of the arena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beginning of the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Girl on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Katniss's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president of Panem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 crossword</dc:title>
  <dcterms:created xsi:type="dcterms:W3CDTF">2021-10-11T09:24:20Z</dcterms:created>
  <dcterms:modified xsi:type="dcterms:W3CDTF">2021-10-11T09:24:20Z</dcterms:modified>
</cp:coreProperties>
</file>