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bakers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districts is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Katniss'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old is Katniss?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skill does Perta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did Katniss' father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District 12 known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held annually by the Capitol?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Peeta give Katniss when she was starving?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president of Panem?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Katniss'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district does Katniss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Katniss' mother let her use of hers on the choosing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they call Katniss?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Katniss' and Peeta's mentor?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Prims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good with a bow and arrow?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on the pin that Katniss wears?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Katniss'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of the twenty-four tributes get to survive the Hunger Games?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crossword</dc:title>
  <dcterms:created xsi:type="dcterms:W3CDTF">2021-10-11T09:24:44Z</dcterms:created>
  <dcterms:modified xsi:type="dcterms:W3CDTF">2021-10-11T09:24:44Z</dcterms:modified>
</cp:coreProperties>
</file>