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purge    </w:t>
      </w:r>
      <w:r>
        <w:t xml:space="preserve">   self respect    </w:t>
      </w:r>
      <w:r>
        <w:t xml:space="preserve">   hair loss    </w:t>
      </w:r>
      <w:r>
        <w:t xml:space="preserve">   mental health    </w:t>
      </w:r>
      <w:r>
        <w:t xml:space="preserve">   dietitians    </w:t>
      </w:r>
      <w:r>
        <w:t xml:space="preserve">   nurses    </w:t>
      </w:r>
      <w:r>
        <w:t xml:space="preserve">   physicians    </w:t>
      </w:r>
      <w:r>
        <w:t xml:space="preserve">   treatment    </w:t>
      </w:r>
      <w:r>
        <w:t xml:space="preserve">   bulimia    </w:t>
      </w:r>
      <w:r>
        <w:t xml:space="preserve">   anorexia    </w:t>
      </w:r>
      <w:r>
        <w:t xml:space="preserve">   binge eating    </w:t>
      </w:r>
      <w:r>
        <w:t xml:space="preserve">   eating disorder    </w:t>
      </w:r>
      <w:r>
        <w:t xml:space="preserve">   Franny    </w:t>
      </w:r>
      <w:r>
        <w:t xml:space="preserve">   denial    </w:t>
      </w:r>
      <w:r>
        <w:t xml:space="preserve">   shelly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Point</dc:title>
  <dcterms:created xsi:type="dcterms:W3CDTF">2021-10-11T09:25:08Z</dcterms:created>
  <dcterms:modified xsi:type="dcterms:W3CDTF">2021-10-11T09:25:08Z</dcterms:modified>
</cp:coreProperties>
</file>