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and Thirst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Eat    </w:t>
      </w:r>
      <w:r>
        <w:t xml:space="preserve">   Juice    </w:t>
      </w:r>
      <w:r>
        <w:t xml:space="preserve">   Grapes    </w:t>
      </w:r>
      <w:r>
        <w:t xml:space="preserve">   Bread    </w:t>
      </w:r>
      <w:r>
        <w:t xml:space="preserve">   Remember    </w:t>
      </w:r>
      <w:r>
        <w:t xml:space="preserve">   Communion    </w:t>
      </w:r>
      <w:r>
        <w:t xml:space="preserve">   Disciples    </w:t>
      </w:r>
      <w:r>
        <w:t xml:space="preserve">   Jesus    </w:t>
      </w:r>
      <w:r>
        <w:t xml:space="preserve">   caring    </w:t>
      </w:r>
      <w:r>
        <w:t xml:space="preserve">   love    </w:t>
      </w:r>
      <w:r>
        <w:t xml:space="preserve">   kind    </w:t>
      </w:r>
      <w:r>
        <w:t xml:space="preserve">   Righteousness    </w:t>
      </w:r>
      <w:r>
        <w:t xml:space="preserve">   Thirst    </w:t>
      </w:r>
      <w:r>
        <w:t xml:space="preserve">   Hunger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and Thirst</dc:title>
  <dcterms:created xsi:type="dcterms:W3CDTF">2021-10-11T09:24:20Z</dcterms:created>
  <dcterms:modified xsi:type="dcterms:W3CDTF">2021-10-11T09:24:20Z</dcterms:modified>
</cp:coreProperties>
</file>