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mockingjay    </w:t>
      </w:r>
      <w:r>
        <w:t xml:space="preserve">   gamemakers    </w:t>
      </w:r>
      <w:r>
        <w:t xml:space="preserve">   survive    </w:t>
      </w:r>
      <w:r>
        <w:t xml:space="preserve">   capital    </w:t>
      </w:r>
      <w:r>
        <w:t xml:space="preserve">   arena    </w:t>
      </w:r>
      <w:r>
        <w:t xml:space="preserve">   districttwelve    </w:t>
      </w:r>
      <w:r>
        <w:t xml:space="preserve">   tributes    </w:t>
      </w:r>
      <w:r>
        <w:t xml:space="preserve">   peeta    </w:t>
      </w:r>
      <w:r>
        <w:t xml:space="preserve">   katniss    </w:t>
      </w:r>
      <w:r>
        <w:t xml:space="preserve">   hungergames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</dc:title>
  <dcterms:created xsi:type="dcterms:W3CDTF">2021-10-11T09:25:01Z</dcterms:created>
  <dcterms:modified xsi:type="dcterms:W3CDTF">2021-10-11T09:25:01Z</dcterms:modified>
</cp:coreProperties>
</file>