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Orchestrate    </w:t>
      </w:r>
      <w:r>
        <w:t xml:space="preserve">   Capitol    </w:t>
      </w:r>
      <w:r>
        <w:t xml:space="preserve">   Revolution    </w:t>
      </w:r>
      <w:r>
        <w:t xml:space="preserve">   Military    </w:t>
      </w:r>
      <w:r>
        <w:t xml:space="preserve">   Rehabilitation    </w:t>
      </w:r>
      <w:r>
        <w:t xml:space="preserve">   Improvement    </w:t>
      </w:r>
      <w:r>
        <w:t xml:space="preserve">   Hunting    </w:t>
      </w:r>
      <w:r>
        <w:t xml:space="preserve">   Embarrassment    </w:t>
      </w:r>
      <w:r>
        <w:t xml:space="preserve">   Disjointed    </w:t>
      </w:r>
      <w:r>
        <w:t xml:space="preserve">   Generation    </w:t>
      </w:r>
      <w:r>
        <w:t xml:space="preserve">   Innovative    </w:t>
      </w:r>
      <w:r>
        <w:t xml:space="preserve">   Bomb    </w:t>
      </w:r>
      <w:r>
        <w:t xml:space="preserve">   Sacrifice    </w:t>
      </w:r>
      <w:r>
        <w:t xml:space="preserve">   Explosion    </w:t>
      </w:r>
      <w:r>
        <w:t xml:space="preserve">   Illuminating    </w:t>
      </w:r>
      <w:r>
        <w:t xml:space="preserve">   Mocking jay    </w:t>
      </w:r>
      <w:r>
        <w:t xml:space="preserve">   Arena    </w:t>
      </w:r>
      <w:r>
        <w:t xml:space="preserve">   District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2021-10-11T09:23:52Z</dcterms:created>
  <dcterms:modified xsi:type="dcterms:W3CDTF">2021-10-11T09:23:52Z</dcterms:modified>
</cp:coreProperties>
</file>