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Sword    </w:t>
      </w:r>
      <w:r>
        <w:t xml:space="preserve">   Cato    </w:t>
      </w:r>
      <w:r>
        <w:t xml:space="preserve">   Primrose    </w:t>
      </w:r>
      <w:r>
        <w:t xml:space="preserve">   Haymitch    </w:t>
      </w:r>
      <w:r>
        <w:t xml:space="preserve">   Fight    </w:t>
      </w:r>
      <w:r>
        <w:t xml:space="preserve">   Bread    </w:t>
      </w:r>
      <w:r>
        <w:t xml:space="preserve">   Arrow    </w:t>
      </w:r>
      <w:r>
        <w:t xml:space="preserve">   Death    </w:t>
      </w:r>
      <w:r>
        <w:t xml:space="preserve">   Rue    </w:t>
      </w:r>
      <w:r>
        <w:t xml:space="preserve">   Effie    </w:t>
      </w:r>
      <w:r>
        <w:t xml:space="preserve">   Gale    </w:t>
      </w:r>
      <w:r>
        <w:t xml:space="preserve">   katniss    </w:t>
      </w:r>
      <w:r>
        <w:t xml:space="preserve">   mocking jay    </w:t>
      </w:r>
      <w:r>
        <w:t xml:space="preserve">   Hunger games    </w:t>
      </w:r>
      <w:r>
        <w:t xml:space="preserve">   Peeta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2021-10-11T09:25:15Z</dcterms:created>
  <dcterms:modified xsi:type="dcterms:W3CDTF">2021-10-11T09:25:15Z</dcterms:modified>
</cp:coreProperties>
</file>