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What’s Katniss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do you have to be to have your name in for the reaping?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What’s the animal that represents Katniss?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district does the bread come from during the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Katniss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What’s Katniss’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name of the berries that killed Foxface?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or what is the Bad guy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district 12s drunken mentor?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Katniss' stylist's name?</w:t>
            </w:r>
          </w:p>
        </w:tc>
      </w:tr>
    </w:tbl>
    <w:p>
      <w:pPr>
        <w:pStyle w:val="WordBankLarge"/>
      </w:pPr>
      <w:r>
        <w:t xml:space="preserve">   Coal    </w:t>
      </w:r>
      <w:r>
        <w:t xml:space="preserve">   Mockingjay     </w:t>
      </w:r>
      <w:r>
        <w:t xml:space="preserve">   Twelve    </w:t>
      </w:r>
      <w:r>
        <w:t xml:space="preserve">   GameMakers    </w:t>
      </w:r>
      <w:r>
        <w:t xml:space="preserve">   Cinna    </w:t>
      </w:r>
      <w:r>
        <w:t xml:space="preserve">   Everdeen    </w:t>
      </w:r>
      <w:r>
        <w:t xml:space="preserve">   Prim    </w:t>
      </w:r>
      <w:r>
        <w:t xml:space="preserve">   Haymitch    </w:t>
      </w:r>
      <w:r>
        <w:t xml:space="preserve">   Nightlock    </w:t>
      </w:r>
      <w:r>
        <w:t xml:space="preserve">   District 11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2021-10-11T09:25:11Z</dcterms:created>
  <dcterms:modified xsi:type="dcterms:W3CDTF">2021-10-11T09:25:11Z</dcterms:modified>
</cp:coreProperties>
</file>