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Peeta’s last name?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middle part of the arena called where the tributes start?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Peeta’s and Katniss’s mentor?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big group called in the games?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Katniss volunteer for the games for?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in Katniss family?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Katniss’s Stylist?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Katniss’s Strongest aspect?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game makers use to turn Katniss around in the forest?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Weapon that killed Rue? 5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they call the participants in the games?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girl who Katniss killed with the tracker jacker nest?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Katniss hunt with in district 12? 4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district was Rue from?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creature does Katniss have a pin of?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surrounded around the careers food supply? 9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Peetas family own?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games take place?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rule change at the end?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Rues district send Katniss as a gift?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really dangerous insect that lives in nest? 14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Peeta’s biggest strength?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Haymitch tell Katniss to get through the games?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Peeta fight at the end?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district was the person from who died first? 4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2021-10-11T09:25:17Z</dcterms:created>
  <dcterms:modified xsi:type="dcterms:W3CDTF">2021-10-11T09:25:17Z</dcterms:modified>
</cp:coreProperties>
</file>