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mockingjay    </w:t>
      </w:r>
      <w:r>
        <w:t xml:space="preserve">   death    </w:t>
      </w:r>
      <w:r>
        <w:t xml:space="preserve">   panem    </w:t>
      </w:r>
      <w:r>
        <w:t xml:space="preserve">   lumber    </w:t>
      </w:r>
      <w:r>
        <w:t xml:space="preserve">   distrct    </w:t>
      </w:r>
      <w:r>
        <w:t xml:space="preserve">   fighting    </w:t>
      </w:r>
      <w:r>
        <w:t xml:space="preserve">   gale    </w:t>
      </w:r>
      <w:r>
        <w:t xml:space="preserve">   haymitch    </w:t>
      </w:r>
      <w:r>
        <w:t xml:space="preserve">   coalmining    </w:t>
      </w:r>
      <w:r>
        <w:t xml:space="preserve">   arrow    </w:t>
      </w:r>
      <w:r>
        <w:t xml:space="preserve">   bow    </w:t>
      </w:r>
      <w:r>
        <w:t xml:space="preserve">   archery    </w:t>
      </w:r>
      <w:r>
        <w:t xml:space="preserve">   capitol    </w:t>
      </w:r>
      <w:r>
        <w:t xml:space="preserve">   peta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2021-10-11T09:24:02Z</dcterms:created>
  <dcterms:modified xsi:type="dcterms:W3CDTF">2021-10-11T09:24:02Z</dcterms:modified>
</cp:coreProperties>
</file>