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cornelius snow    </w:t>
      </w:r>
      <w:r>
        <w:t xml:space="preserve">   octivia    </w:t>
      </w:r>
      <w:r>
        <w:t xml:space="preserve">   flavius    </w:t>
      </w:r>
      <w:r>
        <w:t xml:space="preserve">   flames    </w:t>
      </w:r>
      <w:r>
        <w:t xml:space="preserve">   game tech    </w:t>
      </w:r>
      <w:r>
        <w:t xml:space="preserve">   venia    </w:t>
      </w:r>
      <w:r>
        <w:t xml:space="preserve">   hob vinder    </w:t>
      </w:r>
      <w:r>
        <w:t xml:space="preserve">   avox girl    </w:t>
      </w:r>
      <w:r>
        <w:t xml:space="preserve">   portia    </w:t>
      </w:r>
      <w:r>
        <w:t xml:space="preserve">   ms melark    </w:t>
      </w:r>
      <w:r>
        <w:t xml:space="preserve">   Timplsmith    </w:t>
      </w:r>
      <w:r>
        <w:t xml:space="preserve">   clouds    </w:t>
      </w:r>
      <w:r>
        <w:t xml:space="preserve">   mr everdeen    </w:t>
      </w:r>
      <w:r>
        <w:t xml:space="preserve">   ms everdeen    </w:t>
      </w:r>
      <w:r>
        <w:t xml:space="preserve">   glimmer    </w:t>
      </w:r>
      <w:r>
        <w:t xml:space="preserve">   cinna    </w:t>
      </w:r>
      <w:r>
        <w:t xml:space="preserve">   Gale    </w:t>
      </w:r>
      <w:r>
        <w:t xml:space="preserve">   Finnike    </w:t>
      </w:r>
      <w:r>
        <w:t xml:space="preserve">   boggs    </w:t>
      </w:r>
      <w:r>
        <w:t xml:space="preserve">   victory tour    </w:t>
      </w:r>
      <w:r>
        <w:t xml:space="preserve">   victors    </w:t>
      </w:r>
      <w:r>
        <w:t xml:space="preserve">   killing    </w:t>
      </w:r>
      <w:r>
        <w:t xml:space="preserve">   kissing    </w:t>
      </w:r>
      <w:r>
        <w:t xml:space="preserve">   love    </w:t>
      </w:r>
      <w:r>
        <w:t xml:space="preserve">   Tributes    </w:t>
      </w:r>
      <w:r>
        <w:t xml:space="preserve">   careers    </w:t>
      </w:r>
      <w:r>
        <w:t xml:space="preserve">   Flickerman    </w:t>
      </w:r>
      <w:r>
        <w:t xml:space="preserve">   caesar    </w:t>
      </w:r>
      <w:r>
        <w:t xml:space="preserve">   capitol    </w:t>
      </w:r>
      <w:r>
        <w:t xml:space="preserve">   arena    </w:t>
      </w:r>
      <w:r>
        <w:t xml:space="preserve">   Cato    </w:t>
      </w:r>
      <w:r>
        <w:t xml:space="preserve">   Chaff    </w:t>
      </w:r>
      <w:r>
        <w:t xml:space="preserve">   Clove    </w:t>
      </w:r>
      <w:r>
        <w:t xml:space="preserve">   coin    </w:t>
      </w:r>
      <w:r>
        <w:t xml:space="preserve">   district 12    </w:t>
      </w:r>
      <w:r>
        <w:t xml:space="preserve">   Effie trinket    </w:t>
      </w:r>
      <w:r>
        <w:t xml:space="preserve">   Everdeen    </w:t>
      </w:r>
      <w:r>
        <w:t xml:space="preserve">   Foxface    </w:t>
      </w:r>
      <w:r>
        <w:t xml:space="preserve">   Haymich    </w:t>
      </w:r>
      <w:r>
        <w:t xml:space="preserve">   Hunger games    </w:t>
      </w:r>
      <w:r>
        <w:t xml:space="preserve">   Katniss    </w:t>
      </w:r>
      <w:r>
        <w:t xml:space="preserve">   Marvel    </w:t>
      </w:r>
      <w:r>
        <w:t xml:space="preserve">   Peeta    </w:t>
      </w:r>
      <w:r>
        <w:t xml:space="preserve">   Peeta Melark    </w:t>
      </w:r>
      <w:r>
        <w:t xml:space="preserve">   Plutarch    </w:t>
      </w:r>
      <w:r>
        <w:t xml:space="preserve">   Prim    </w:t>
      </w:r>
      <w:r>
        <w:t xml:space="preserve">   Quarter Quell    </w:t>
      </w:r>
      <w:r>
        <w:t xml:space="preserve">   Rue    </w:t>
      </w:r>
      <w:r>
        <w:t xml:space="preserve">   seneca crane    </w:t>
      </w:r>
      <w:r>
        <w:t xml:space="preserve">   snow    </w:t>
      </w:r>
      <w:r>
        <w:t xml:space="preserve">   Snow    </w:t>
      </w:r>
      <w:r>
        <w:t xml:space="preserve">   Thresh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2021-10-11T09:25:26Z</dcterms:created>
  <dcterms:modified xsi:type="dcterms:W3CDTF">2021-10-11T09:25:26Z</dcterms:modified>
</cp:coreProperties>
</file>